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1B56" w14:textId="570ECAFE" w:rsidR="00877753" w:rsidRPr="00CC7BD9" w:rsidRDefault="00CC7BD9">
      <w:pPr>
        <w:pStyle w:val="Pealkiri1"/>
        <w:rPr>
          <w:lang w:val="et-EE"/>
        </w:rPr>
      </w:pPr>
      <w:r w:rsidRPr="00CC7BD9">
        <w:rPr>
          <w:lang w:val="et-EE"/>
        </w:rPr>
        <w:t xml:space="preserve">TAOTLUS </w:t>
      </w:r>
      <w:r w:rsidR="00877753" w:rsidRPr="00CC7BD9">
        <w:rPr>
          <w:lang w:val="et-EE"/>
        </w:rPr>
        <w:t>Maarjamaa Riigikooli direktorile</w:t>
      </w:r>
    </w:p>
    <w:p w14:paraId="2708E397" w14:textId="2819A550" w:rsidR="00670DFD" w:rsidRPr="00CC7BD9" w:rsidRDefault="00CC7BD9">
      <w:pPr>
        <w:pStyle w:val="Pealkiri1"/>
        <w:rPr>
          <w:sz w:val="20"/>
          <w:szCs w:val="20"/>
          <w:lang w:val="et-EE"/>
        </w:rPr>
      </w:pPr>
      <w:r w:rsidRPr="00CC7BD9">
        <w:rPr>
          <w:lang w:val="et-EE"/>
        </w:rPr>
        <w:t>Maarjamaa Riigikooli vastuvõtuks</w:t>
      </w:r>
      <w:r w:rsidR="00877753" w:rsidRPr="00CC7BD9">
        <w:rPr>
          <w:lang w:val="et-EE"/>
        </w:rPr>
        <w:t xml:space="preserve"> _____________õppekohta </w:t>
      </w:r>
      <w:r w:rsidR="00877753" w:rsidRPr="00CC7BD9">
        <w:rPr>
          <w:sz w:val="20"/>
          <w:szCs w:val="20"/>
          <w:lang w:val="et-EE"/>
        </w:rPr>
        <w:t>(õppekoha nimi)</w:t>
      </w:r>
    </w:p>
    <w:p w14:paraId="73DEA5C8" w14:textId="77777777" w:rsidR="00877753" w:rsidRPr="00CC7BD9" w:rsidRDefault="00877753" w:rsidP="00877753">
      <w:pPr>
        <w:jc w:val="right"/>
        <w:rPr>
          <w:lang w:val="et-EE"/>
        </w:rPr>
      </w:pPr>
    </w:p>
    <w:p w14:paraId="1B0FE735" w14:textId="77777777" w:rsidR="00670DFD" w:rsidRPr="00CC7BD9" w:rsidRDefault="00CC7BD9">
      <w:pPr>
        <w:pStyle w:val="Pealkiri2"/>
        <w:rPr>
          <w:lang w:val="et-EE"/>
        </w:rPr>
      </w:pPr>
      <w:r w:rsidRPr="00CC7BD9">
        <w:rPr>
          <w:lang w:val="et-EE"/>
        </w:rPr>
        <w:t>1. Õpilase andmed</w:t>
      </w:r>
    </w:p>
    <w:p w14:paraId="4C259D71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Ees- ja perekonnanimi: ____________________________</w:t>
      </w:r>
    </w:p>
    <w:p w14:paraId="5A15D2F0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Isikukood: _______________________________________</w:t>
      </w:r>
    </w:p>
    <w:p w14:paraId="124A27B1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Elukoha aadress: _________________________________</w:t>
      </w:r>
    </w:p>
    <w:p w14:paraId="41E1775C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Kontakttelefon: _________________________________</w:t>
      </w:r>
    </w:p>
    <w:p w14:paraId="01ACD7E5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E-post: _________________________________________</w:t>
      </w:r>
    </w:p>
    <w:p w14:paraId="09DC45C0" w14:textId="6FD753B2" w:rsidR="00877753" w:rsidRPr="00CC7BD9" w:rsidRDefault="00877753">
      <w:pPr>
        <w:rPr>
          <w:lang w:val="et-EE"/>
        </w:rPr>
      </w:pPr>
      <w:r w:rsidRPr="00CC7BD9">
        <w:rPr>
          <w:lang w:val="et-EE"/>
        </w:rPr>
        <w:t xml:space="preserve">Klass: </w:t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</w:r>
      <w:r w:rsidRPr="00CC7BD9">
        <w:rPr>
          <w:lang w:val="et-EE"/>
        </w:rPr>
        <w:softHyphen/>
        <w:t>___________klassi</w:t>
      </w:r>
    </w:p>
    <w:p w14:paraId="5EE32D01" w14:textId="77777777" w:rsidR="00670DFD" w:rsidRPr="00CC7BD9" w:rsidRDefault="00CC7BD9">
      <w:pPr>
        <w:pStyle w:val="Pealkiri2"/>
        <w:rPr>
          <w:lang w:val="et-EE"/>
        </w:rPr>
      </w:pPr>
      <w:r w:rsidRPr="00CC7BD9">
        <w:rPr>
          <w:lang w:val="et-EE"/>
        </w:rPr>
        <w:t>2. Vanema/eestkostja andmed</w:t>
      </w:r>
    </w:p>
    <w:p w14:paraId="4C425DC6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Ees- ja perekonnanimi: ____________________________</w:t>
      </w:r>
    </w:p>
    <w:p w14:paraId="291460AE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Kontakttelefon: _________________________________</w:t>
      </w:r>
    </w:p>
    <w:p w14:paraId="0DCDAE55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E-post: _________________________________________</w:t>
      </w:r>
    </w:p>
    <w:p w14:paraId="26A5B26C" w14:textId="77777777" w:rsidR="00670DFD" w:rsidRPr="00CC7BD9" w:rsidRDefault="00CC7BD9">
      <w:pPr>
        <w:pStyle w:val="Pealkiri2"/>
        <w:rPr>
          <w:lang w:val="et-EE"/>
        </w:rPr>
      </w:pPr>
      <w:r w:rsidRPr="00CC7BD9">
        <w:rPr>
          <w:lang w:val="et-EE"/>
        </w:rPr>
        <w:t>3. Õppimise alus</w:t>
      </w:r>
    </w:p>
    <w:p w14:paraId="3DBA8DE9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Nõustamiskomisjoni otsus: [ ] Jah   [ ] Ei</w:t>
      </w:r>
    </w:p>
    <w:p w14:paraId="38E2F1B8" w14:textId="49B3EAD9" w:rsidR="00670DFD" w:rsidRPr="00CC7BD9" w:rsidRDefault="00CC7BD9">
      <w:pPr>
        <w:rPr>
          <w:lang w:val="et-EE"/>
        </w:rPr>
      </w:pPr>
      <w:r w:rsidRPr="00CC7BD9">
        <w:rPr>
          <w:lang w:val="et-EE"/>
        </w:rPr>
        <w:t xml:space="preserve">Õpilasel on  </w:t>
      </w:r>
      <w:r w:rsidR="00877753" w:rsidRPr="00CC7BD9">
        <w:rPr>
          <w:lang w:val="et-EE"/>
        </w:rPr>
        <w:t>lihtsustatud õppekava otsus</w:t>
      </w:r>
      <w:r w:rsidRPr="00CC7BD9">
        <w:rPr>
          <w:lang w:val="et-EE"/>
        </w:rPr>
        <w:t>: [ ] Jah   [ ] Ei</w:t>
      </w:r>
    </w:p>
    <w:p w14:paraId="654B5604" w14:textId="77777777" w:rsidR="00CC7BD9" w:rsidRDefault="00CC7BD9" w:rsidP="00CC7BD9">
      <w:pPr>
        <w:rPr>
          <w:lang w:val="et-EE"/>
        </w:rPr>
      </w:pPr>
      <w:r>
        <w:rPr>
          <w:lang w:val="et-EE"/>
        </w:rPr>
        <w:t>Millises õppes õpilane õppima asub?</w:t>
      </w:r>
    </w:p>
    <w:p w14:paraId="75600405" w14:textId="0819EAA4" w:rsidR="00670DFD" w:rsidRPr="00CC7BD9" w:rsidRDefault="00877753" w:rsidP="00CC7BD9">
      <w:pPr>
        <w:ind w:firstLine="720"/>
        <w:rPr>
          <w:lang w:val="et-EE"/>
        </w:rPr>
      </w:pPr>
      <w:r w:rsidRPr="00CC7BD9">
        <w:rPr>
          <w:lang w:val="et-EE"/>
        </w:rPr>
        <w:t>Lihtsustatud õppes</w:t>
      </w:r>
      <w:r w:rsidR="00CC7BD9" w:rsidRPr="00CC7BD9">
        <w:rPr>
          <w:lang w:val="et-EE"/>
        </w:rPr>
        <w:t>[ ] Jah   [ ] Ei</w:t>
      </w:r>
    </w:p>
    <w:p w14:paraId="0A5D8C02" w14:textId="772B0EC3" w:rsidR="00877753" w:rsidRPr="00CC7BD9" w:rsidRDefault="00877753" w:rsidP="00877753">
      <w:pPr>
        <w:ind w:left="720"/>
        <w:rPr>
          <w:lang w:val="et-EE"/>
        </w:rPr>
      </w:pPr>
      <w:r w:rsidRPr="00CC7BD9">
        <w:rPr>
          <w:lang w:val="et-EE"/>
        </w:rPr>
        <w:t>Toimetuleku õppes[ ] Jah   [ ] Ei</w:t>
      </w:r>
    </w:p>
    <w:p w14:paraId="4C9FBAE2" w14:textId="252EE0D4" w:rsidR="00877753" w:rsidRPr="00CC7BD9" w:rsidRDefault="00877753" w:rsidP="00877753">
      <w:pPr>
        <w:ind w:left="720"/>
        <w:rPr>
          <w:lang w:val="et-EE"/>
        </w:rPr>
      </w:pPr>
      <w:r w:rsidRPr="00CC7BD9">
        <w:rPr>
          <w:lang w:val="et-EE"/>
        </w:rPr>
        <w:t>Hooldus õppes[ ] Jah   [ ] Ei</w:t>
      </w:r>
    </w:p>
    <w:p w14:paraId="7F872E65" w14:textId="77777777" w:rsidR="00670DFD" w:rsidRPr="00CC7BD9" w:rsidRDefault="00CC7BD9">
      <w:pPr>
        <w:pStyle w:val="Pealkiri2"/>
        <w:rPr>
          <w:lang w:val="et-EE"/>
        </w:rPr>
      </w:pPr>
      <w:r w:rsidRPr="00CC7BD9">
        <w:rPr>
          <w:lang w:val="et-EE"/>
        </w:rPr>
        <w:t>4. Õpilaskodu koha taotlemine</w:t>
      </w:r>
    </w:p>
    <w:p w14:paraId="000BDF31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Kas taotletakse õpilaskodu kohta: [ ] Jah   [ ] Ei</w:t>
      </w:r>
    </w:p>
    <w:p w14:paraId="627E1013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Põhjendus, miks kodune keskkond ei võimalda koolikohustuse täitmist:</w:t>
      </w:r>
    </w:p>
    <w:p w14:paraId="193B885D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_______________________________________________________________</w:t>
      </w:r>
    </w:p>
    <w:p w14:paraId="1BEB28A3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_______________________________________________________________</w:t>
      </w:r>
    </w:p>
    <w:p w14:paraId="2782A851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Kirjeldus varasematest sotsiaalhoolekandelistest abinõudest:</w:t>
      </w:r>
    </w:p>
    <w:p w14:paraId="5A80009E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_______________________________________________________________</w:t>
      </w:r>
    </w:p>
    <w:p w14:paraId="7BA49B64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_______________________________________________________________</w:t>
      </w:r>
    </w:p>
    <w:p w14:paraId="74EA3E0A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Planeeritud tugi õpilasele ja vanemale õpilaskodus viibimise ajal:</w:t>
      </w:r>
    </w:p>
    <w:p w14:paraId="595B096E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_______________________________________________________________</w:t>
      </w:r>
    </w:p>
    <w:p w14:paraId="1485AE49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_______________________________________________________________</w:t>
      </w:r>
    </w:p>
    <w:p w14:paraId="039A27FD" w14:textId="75E96615" w:rsidR="00877753" w:rsidRPr="00CC7BD9" w:rsidRDefault="00877753">
      <w:pPr>
        <w:rPr>
          <w:lang w:val="et-EE"/>
        </w:rPr>
      </w:pPr>
      <w:r w:rsidRPr="00CC7BD9">
        <w:rPr>
          <w:lang w:val="et-EE"/>
        </w:rPr>
        <w:t xml:space="preserve">Maarjamaa Riigikool võimaldab </w:t>
      </w:r>
      <w:r w:rsidR="0048473C" w:rsidRPr="00CC7BD9">
        <w:rPr>
          <w:lang w:val="et-EE"/>
        </w:rPr>
        <w:t xml:space="preserve">põhjendatud taotluse alusel </w:t>
      </w:r>
      <w:r w:rsidRPr="00CC7BD9">
        <w:rPr>
          <w:lang w:val="et-EE"/>
        </w:rPr>
        <w:t xml:space="preserve">õpilaskodu koha õpilasele, kelle igapäevane liikumine kooli-kodu vahel on ebamõistlikul pikk, kes </w:t>
      </w:r>
      <w:r w:rsidR="0048473C" w:rsidRPr="00CC7BD9">
        <w:rPr>
          <w:lang w:val="et-EE"/>
        </w:rPr>
        <w:t>on</w:t>
      </w:r>
      <w:r w:rsidRPr="00CC7BD9">
        <w:rPr>
          <w:lang w:val="et-EE"/>
        </w:rPr>
        <w:t xml:space="preserve"> vähemalt teises kooliastmes ja kui õpilaskodus on sobivat koh</w:t>
      </w:r>
      <w:r w:rsidR="0048473C" w:rsidRPr="00CC7BD9">
        <w:rPr>
          <w:lang w:val="et-EE"/>
        </w:rPr>
        <w:t>t</w:t>
      </w:r>
      <w:r w:rsidRPr="00CC7BD9">
        <w:rPr>
          <w:lang w:val="et-EE"/>
        </w:rPr>
        <w:t xml:space="preserve">a pakkuda. </w:t>
      </w:r>
    </w:p>
    <w:p w14:paraId="677BDA85" w14:textId="04FF744D" w:rsidR="00670DFD" w:rsidRPr="00CC7BD9" w:rsidRDefault="00CC7BD9">
      <w:pPr>
        <w:pStyle w:val="Pealkiri2"/>
        <w:rPr>
          <w:lang w:val="et-EE"/>
        </w:rPr>
      </w:pPr>
      <w:r w:rsidRPr="00CC7BD9">
        <w:rPr>
          <w:lang w:val="et-EE"/>
        </w:rPr>
        <w:t>5. Lisadokumendid</w:t>
      </w:r>
      <w:r w:rsidR="0048473C" w:rsidRPr="00CC7BD9">
        <w:rPr>
          <w:lang w:val="et-EE"/>
        </w:rPr>
        <w:t xml:space="preserve"> ja info</w:t>
      </w:r>
    </w:p>
    <w:p w14:paraId="157AFC68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- Nõustamiskomisjoni otsus</w:t>
      </w:r>
    </w:p>
    <w:p w14:paraId="2A31DE53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- Lapse isikut tõendav dokument</w:t>
      </w:r>
    </w:p>
    <w:p w14:paraId="01B82647" w14:textId="51E3DD79" w:rsidR="00877753" w:rsidRPr="00CC7BD9" w:rsidRDefault="00CC7BD9">
      <w:pPr>
        <w:rPr>
          <w:lang w:val="et-EE"/>
        </w:rPr>
      </w:pPr>
      <w:r w:rsidRPr="00CC7BD9">
        <w:rPr>
          <w:lang w:val="et-EE"/>
        </w:rPr>
        <w:t xml:space="preserve">- Varasemad õpitulemused või individuaalse õppekava info </w:t>
      </w:r>
    </w:p>
    <w:p w14:paraId="1D7DE6F6" w14:textId="10A11FF8" w:rsidR="0048473C" w:rsidRPr="00CC7BD9" w:rsidRDefault="0048473C">
      <w:pPr>
        <w:rPr>
          <w:lang w:val="et-EE"/>
        </w:rPr>
      </w:pPr>
      <w:r w:rsidRPr="00CC7BD9">
        <w:rPr>
          <w:lang w:val="et-EE"/>
        </w:rPr>
        <w:t>- oluline tervis</w:t>
      </w:r>
      <w:r w:rsidR="00CC7BD9">
        <w:rPr>
          <w:lang w:val="et-EE"/>
        </w:rPr>
        <w:t>ei</w:t>
      </w:r>
      <w:r w:rsidRPr="00CC7BD9">
        <w:rPr>
          <w:lang w:val="et-EE"/>
        </w:rPr>
        <w:t>nfo, mida tuleb õppes ja igapäeva koolielus teada</w:t>
      </w:r>
    </w:p>
    <w:p w14:paraId="46ECC477" w14:textId="77777777" w:rsidR="00670DFD" w:rsidRPr="00CC7BD9" w:rsidRDefault="00CC7BD9">
      <w:pPr>
        <w:pStyle w:val="Pealkiri2"/>
        <w:rPr>
          <w:lang w:val="et-EE"/>
        </w:rPr>
      </w:pPr>
      <w:r w:rsidRPr="00CC7BD9">
        <w:rPr>
          <w:lang w:val="et-EE"/>
        </w:rPr>
        <w:t>6. Allkiri</w:t>
      </w:r>
    </w:p>
    <w:p w14:paraId="0439DE6E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Taotluse esitaja nimi: ____________________________</w:t>
      </w:r>
    </w:p>
    <w:p w14:paraId="3B16C33B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Allkiri: _________________________________________</w:t>
      </w:r>
    </w:p>
    <w:p w14:paraId="734C7AC8" w14:textId="77777777" w:rsidR="00670DFD" w:rsidRPr="00CC7BD9" w:rsidRDefault="00CC7BD9">
      <w:pPr>
        <w:rPr>
          <w:lang w:val="et-EE"/>
        </w:rPr>
      </w:pPr>
      <w:r w:rsidRPr="00CC7BD9">
        <w:rPr>
          <w:lang w:val="et-EE"/>
        </w:rPr>
        <w:t>Kuupäev: _________________________________________</w:t>
      </w:r>
    </w:p>
    <w:p w14:paraId="7D1ADE95" w14:textId="77777777" w:rsidR="00877753" w:rsidRPr="00CC7BD9" w:rsidRDefault="00877753">
      <w:pPr>
        <w:rPr>
          <w:lang w:val="et-EE"/>
        </w:rPr>
      </w:pPr>
    </w:p>
    <w:p w14:paraId="6925146D" w14:textId="77777777" w:rsidR="00877753" w:rsidRPr="00CC7BD9" w:rsidRDefault="00877753">
      <w:pPr>
        <w:rPr>
          <w:lang w:val="et-EE"/>
        </w:rPr>
      </w:pPr>
    </w:p>
    <w:p w14:paraId="254FED51" w14:textId="064FFCDE" w:rsidR="00877753" w:rsidRPr="00CC7BD9" w:rsidRDefault="00877753">
      <w:pPr>
        <w:rPr>
          <w:lang w:val="et-EE"/>
        </w:rPr>
      </w:pPr>
      <w:r w:rsidRPr="00CC7BD9">
        <w:rPr>
          <w:lang w:val="et-EE"/>
        </w:rPr>
        <w:br w:type="page"/>
      </w:r>
    </w:p>
    <w:p w14:paraId="41D0FF97" w14:textId="77777777" w:rsidR="00877753" w:rsidRPr="00CC7BD9" w:rsidRDefault="00877753" w:rsidP="00877753">
      <w:pPr>
        <w:pStyle w:val="Pealkiri1"/>
        <w:jc w:val="right"/>
        <w:rPr>
          <w:lang w:val="et-EE"/>
        </w:rPr>
      </w:pPr>
      <w:r w:rsidRPr="00CC7BD9">
        <w:rPr>
          <w:lang w:val="et-EE"/>
        </w:rPr>
        <w:t>Lisa 1</w:t>
      </w:r>
    </w:p>
    <w:p w14:paraId="54A40354" w14:textId="47166943" w:rsidR="00877753" w:rsidRPr="00CC7BD9" w:rsidRDefault="00877753" w:rsidP="00877753">
      <w:pPr>
        <w:pStyle w:val="Pealkiri1"/>
        <w:rPr>
          <w:lang w:val="et-EE"/>
        </w:rPr>
      </w:pPr>
      <w:r w:rsidRPr="00CC7BD9">
        <w:rPr>
          <w:lang w:val="et-EE"/>
        </w:rPr>
        <w:t>Kontrollnimekiri: Maarjamaa Riigikooli vastuvõtu taotluse lisadokumendid</w:t>
      </w:r>
    </w:p>
    <w:p w14:paraId="33209631" w14:textId="77777777" w:rsidR="00877753" w:rsidRPr="00CC7BD9" w:rsidRDefault="00877753" w:rsidP="00877753">
      <w:pPr>
        <w:pStyle w:val="Pealkiri2"/>
        <w:rPr>
          <w:lang w:val="et-EE"/>
        </w:rPr>
      </w:pPr>
      <w:r w:rsidRPr="00CC7BD9">
        <w:rPr>
          <w:lang w:val="et-EE"/>
        </w:rPr>
        <w:t>1. Lihtsustatud õppekava alusel õppimise taotlus</w:t>
      </w:r>
    </w:p>
    <w:p w14:paraId="042EA621" w14:textId="77777777" w:rsidR="00877753" w:rsidRPr="00CC7BD9" w:rsidRDefault="00877753" w:rsidP="00877753">
      <w:pPr>
        <w:pStyle w:val="Loenditpp"/>
        <w:rPr>
          <w:lang w:val="et-EE"/>
        </w:rPr>
      </w:pPr>
      <w:r w:rsidRPr="00CC7BD9">
        <w:rPr>
          <w:lang w:val="et-EE"/>
        </w:rPr>
        <w:t>☐ Nõustamiskomisjoni otsus (soovitus lihtsustatud riikliku õppekava alusel õppimiseks)</w:t>
      </w:r>
    </w:p>
    <w:p w14:paraId="0CA7E8AE" w14:textId="77777777" w:rsidR="00877753" w:rsidRPr="00CC7BD9" w:rsidRDefault="00877753" w:rsidP="00877753">
      <w:pPr>
        <w:pStyle w:val="Loenditpp"/>
        <w:rPr>
          <w:lang w:val="et-EE"/>
        </w:rPr>
      </w:pPr>
      <w:r w:rsidRPr="00CC7BD9">
        <w:rPr>
          <w:lang w:val="et-EE"/>
        </w:rPr>
        <w:t>☐ Lapse isikut tõendav dokument (ID-kaardi või sünnitunnistuse koopia)</w:t>
      </w:r>
    </w:p>
    <w:p w14:paraId="20960087" w14:textId="77777777" w:rsidR="00877753" w:rsidRPr="00CC7BD9" w:rsidRDefault="00877753" w:rsidP="00877753">
      <w:pPr>
        <w:pStyle w:val="Loenditpp"/>
        <w:rPr>
          <w:lang w:val="et-EE"/>
        </w:rPr>
      </w:pPr>
      <w:r w:rsidRPr="00CC7BD9">
        <w:rPr>
          <w:lang w:val="et-EE"/>
        </w:rPr>
        <w:t>☐ Varasemad õpitulemused (tunnistused, hinnetelehed)</w:t>
      </w:r>
    </w:p>
    <w:p w14:paraId="359F000E" w14:textId="77777777" w:rsidR="00877753" w:rsidRPr="00CC7BD9" w:rsidRDefault="00877753" w:rsidP="00877753">
      <w:pPr>
        <w:pStyle w:val="Loenditpp"/>
        <w:rPr>
          <w:lang w:val="et-EE"/>
        </w:rPr>
      </w:pPr>
      <w:r w:rsidRPr="00CC7BD9">
        <w:rPr>
          <w:lang w:val="et-EE"/>
        </w:rPr>
        <w:t>☐ Individuaalse õppekava koopia (vajadusel)</w:t>
      </w:r>
    </w:p>
    <w:p w14:paraId="2FD1D7BA" w14:textId="77777777" w:rsidR="00877753" w:rsidRPr="00CC7BD9" w:rsidRDefault="00877753" w:rsidP="00877753">
      <w:pPr>
        <w:pStyle w:val="Loenditpp"/>
        <w:rPr>
          <w:lang w:val="et-EE"/>
        </w:rPr>
      </w:pPr>
      <w:bookmarkStart w:id="0" w:name="_Hlk206173078"/>
      <w:r w:rsidRPr="00CC7BD9">
        <w:rPr>
          <w:lang w:val="et-EE"/>
        </w:rPr>
        <w:t xml:space="preserve">☐ </w:t>
      </w:r>
      <w:bookmarkEnd w:id="0"/>
      <w:r w:rsidRPr="00CC7BD9">
        <w:rPr>
          <w:lang w:val="et-EE"/>
        </w:rPr>
        <w:t>Terviseandmed (arstitõend või muu info, kui see mõjutab õppimist)</w:t>
      </w:r>
    </w:p>
    <w:p w14:paraId="53EA2914" w14:textId="5B493D82" w:rsidR="00877753" w:rsidRPr="00CC7BD9" w:rsidRDefault="00877753" w:rsidP="00877753">
      <w:pPr>
        <w:pStyle w:val="Loenditpp"/>
        <w:rPr>
          <w:lang w:val="et-EE"/>
        </w:rPr>
      </w:pPr>
      <w:r w:rsidRPr="00CC7BD9">
        <w:rPr>
          <w:lang w:val="et-EE"/>
        </w:rPr>
        <w:t>☐  Pilt õpilaspileti jaoks</w:t>
      </w:r>
    </w:p>
    <w:p w14:paraId="204DCEB8" w14:textId="77777777" w:rsidR="00877753" w:rsidRPr="00CC7BD9" w:rsidRDefault="00877753" w:rsidP="00877753">
      <w:pPr>
        <w:pStyle w:val="Pealkiri2"/>
        <w:rPr>
          <w:lang w:val="et-EE"/>
        </w:rPr>
      </w:pPr>
      <w:r w:rsidRPr="00CC7BD9">
        <w:rPr>
          <w:lang w:val="et-EE"/>
        </w:rPr>
        <w:t>2. Õpilaskodu koha taotlus</w:t>
      </w:r>
    </w:p>
    <w:p w14:paraId="64001BA5" w14:textId="77777777" w:rsidR="00877753" w:rsidRPr="00CC7BD9" w:rsidRDefault="00877753" w:rsidP="00877753">
      <w:pPr>
        <w:pStyle w:val="Loenditpp"/>
        <w:rPr>
          <w:lang w:val="et-EE"/>
        </w:rPr>
      </w:pPr>
      <w:r w:rsidRPr="00CC7BD9">
        <w:rPr>
          <w:lang w:val="et-EE"/>
        </w:rPr>
        <w:t>☐ Omavalitsuse põhjendatud taotlus (miks kodune keskkond ei võimalda koolikohustuse täitmist)</w:t>
      </w:r>
    </w:p>
    <w:p w14:paraId="7331689F" w14:textId="77777777" w:rsidR="00877753" w:rsidRPr="00CC7BD9" w:rsidRDefault="00877753" w:rsidP="00877753">
      <w:pPr>
        <w:pStyle w:val="Loenditpp"/>
        <w:rPr>
          <w:lang w:val="et-EE"/>
        </w:rPr>
      </w:pPr>
      <w:r w:rsidRPr="00CC7BD9">
        <w:rPr>
          <w:lang w:val="et-EE"/>
        </w:rPr>
        <w:t>☐ Kirjeldus varasematest sotsiaalhoolekandelistest abinõudest</w:t>
      </w:r>
    </w:p>
    <w:p w14:paraId="49879A3E" w14:textId="77777777" w:rsidR="00877753" w:rsidRPr="00CC7BD9" w:rsidRDefault="00877753" w:rsidP="00877753">
      <w:pPr>
        <w:pStyle w:val="Loenditpp"/>
        <w:rPr>
          <w:lang w:val="et-EE"/>
        </w:rPr>
      </w:pPr>
      <w:r w:rsidRPr="00CC7BD9">
        <w:rPr>
          <w:lang w:val="et-EE"/>
        </w:rPr>
        <w:t>☐ Planeeritud tugi õpilasele ja vanemale õpilaskodus viibimise ajal</w:t>
      </w:r>
    </w:p>
    <w:p w14:paraId="72350760" w14:textId="77777777" w:rsidR="00877753" w:rsidRPr="00CC7BD9" w:rsidRDefault="00877753" w:rsidP="00877753">
      <w:pPr>
        <w:pStyle w:val="Loenditpp"/>
        <w:rPr>
          <w:lang w:val="et-EE"/>
        </w:rPr>
      </w:pPr>
      <w:r w:rsidRPr="00CC7BD9">
        <w:rPr>
          <w:lang w:val="et-EE"/>
        </w:rPr>
        <w:t>☐ Tähtaeg, mille jooksul elamine tuleb võimaldada</w:t>
      </w:r>
    </w:p>
    <w:p w14:paraId="45A48C37" w14:textId="77777777" w:rsidR="00877753" w:rsidRDefault="00877753"/>
    <w:sectPr w:rsidR="008777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6445349">
    <w:abstractNumId w:val="8"/>
  </w:num>
  <w:num w:numId="2" w16cid:durableId="362365108">
    <w:abstractNumId w:val="6"/>
  </w:num>
  <w:num w:numId="3" w16cid:durableId="299842119">
    <w:abstractNumId w:val="5"/>
  </w:num>
  <w:num w:numId="4" w16cid:durableId="738553001">
    <w:abstractNumId w:val="4"/>
  </w:num>
  <w:num w:numId="5" w16cid:durableId="307322079">
    <w:abstractNumId w:val="7"/>
  </w:num>
  <w:num w:numId="6" w16cid:durableId="1142960770">
    <w:abstractNumId w:val="3"/>
  </w:num>
  <w:num w:numId="7" w16cid:durableId="1301152467">
    <w:abstractNumId w:val="2"/>
  </w:num>
  <w:num w:numId="8" w16cid:durableId="1066336556">
    <w:abstractNumId w:val="1"/>
  </w:num>
  <w:num w:numId="9" w16cid:durableId="184813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639D6"/>
    <w:rsid w:val="0048473C"/>
    <w:rsid w:val="00497095"/>
    <w:rsid w:val="004F4E1A"/>
    <w:rsid w:val="00670DFD"/>
    <w:rsid w:val="00877753"/>
    <w:rsid w:val="00AA1D8D"/>
    <w:rsid w:val="00B47730"/>
    <w:rsid w:val="00CB0664"/>
    <w:rsid w:val="00CC7B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1F036"/>
  <w14:defaultImageDpi w14:val="300"/>
  <w15:docId w15:val="{5E805A92-497F-4DA8-8FDF-92436148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693F"/>
  </w:style>
  <w:style w:type="paragraph" w:styleId="Pealkiri1">
    <w:name w:val="heading 1"/>
    <w:basedOn w:val="Normaallaad"/>
    <w:next w:val="Normaallaad"/>
    <w:link w:val="Pealkiri1Mr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618BF"/>
  </w:style>
  <w:style w:type="paragraph" w:styleId="Jalus">
    <w:name w:val="footer"/>
    <w:basedOn w:val="Normaallaad"/>
    <w:link w:val="Jalu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618BF"/>
  </w:style>
  <w:style w:type="paragraph" w:styleId="Vahedeta">
    <w:name w:val="No Spacing"/>
    <w:uiPriority w:val="1"/>
    <w:qFormat/>
    <w:rsid w:val="00FC693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93F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00AA1D8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AA1D8D"/>
  </w:style>
  <w:style w:type="paragraph" w:styleId="Kehatekst2">
    <w:name w:val="Body Text 2"/>
    <w:basedOn w:val="Normaallaad"/>
    <w:link w:val="Kehatekst2Mrk"/>
    <w:uiPriority w:val="99"/>
    <w:unhideWhenUsed/>
    <w:rsid w:val="00AA1D8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A1D8D"/>
  </w:style>
  <w:style w:type="paragraph" w:styleId="Kehatekst3">
    <w:name w:val="Body Text 3"/>
    <w:basedOn w:val="Normaallaad"/>
    <w:link w:val="Kehatekst3Mr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AA1D8D"/>
    <w:rPr>
      <w:sz w:val="16"/>
      <w:szCs w:val="16"/>
    </w:rPr>
  </w:style>
  <w:style w:type="paragraph" w:styleId="Loend">
    <w:name w:val="List"/>
    <w:basedOn w:val="Normaallaad"/>
    <w:uiPriority w:val="99"/>
    <w:unhideWhenUsed/>
    <w:rsid w:val="00AA1D8D"/>
    <w:pPr>
      <w:ind w:left="360" w:hanging="360"/>
      <w:contextualSpacing/>
    </w:pPr>
  </w:style>
  <w:style w:type="paragraph" w:styleId="Loend2">
    <w:name w:val="List 2"/>
    <w:basedOn w:val="Normaallaad"/>
    <w:uiPriority w:val="99"/>
    <w:unhideWhenUsed/>
    <w:rsid w:val="00326F90"/>
    <w:pPr>
      <w:ind w:left="720" w:hanging="360"/>
      <w:contextualSpacing/>
    </w:pPr>
  </w:style>
  <w:style w:type="paragraph" w:styleId="Loend3">
    <w:name w:val="List 3"/>
    <w:basedOn w:val="Normaallaad"/>
    <w:uiPriority w:val="99"/>
    <w:unhideWhenUsed/>
    <w:rsid w:val="00326F90"/>
    <w:pPr>
      <w:ind w:left="1080" w:hanging="360"/>
      <w:contextualSpacing/>
    </w:pPr>
  </w:style>
  <w:style w:type="paragraph" w:styleId="Loenditpp">
    <w:name w:val="List Bullet"/>
    <w:basedOn w:val="Normaallaad"/>
    <w:uiPriority w:val="99"/>
    <w:unhideWhenUsed/>
    <w:rsid w:val="00326F90"/>
    <w:pPr>
      <w:numPr>
        <w:numId w:val="1"/>
      </w:numPr>
      <w:contextualSpacing/>
    </w:pPr>
  </w:style>
  <w:style w:type="paragraph" w:styleId="Loenditpp2">
    <w:name w:val="List Bullet 2"/>
    <w:basedOn w:val="Normaallaad"/>
    <w:uiPriority w:val="99"/>
    <w:unhideWhenUsed/>
    <w:rsid w:val="00326F90"/>
    <w:pPr>
      <w:numPr>
        <w:numId w:val="2"/>
      </w:numPr>
      <w:contextualSpacing/>
    </w:pPr>
  </w:style>
  <w:style w:type="paragraph" w:styleId="Loenditpp3">
    <w:name w:val="List Bullet 3"/>
    <w:basedOn w:val="Normaallaad"/>
    <w:uiPriority w:val="99"/>
    <w:unhideWhenUsed/>
    <w:rsid w:val="00326F90"/>
    <w:pPr>
      <w:numPr>
        <w:numId w:val="3"/>
      </w:numPr>
      <w:contextualSpacing/>
    </w:pPr>
  </w:style>
  <w:style w:type="paragraph" w:styleId="Loendinumber">
    <w:name w:val="List Number"/>
    <w:basedOn w:val="Normaallaad"/>
    <w:uiPriority w:val="99"/>
    <w:unhideWhenUsed/>
    <w:rsid w:val="00326F90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unhideWhenUsed/>
    <w:rsid w:val="0029639D"/>
    <w:pPr>
      <w:numPr>
        <w:numId w:val="6"/>
      </w:numPr>
      <w:contextualSpacing/>
    </w:pPr>
  </w:style>
  <w:style w:type="paragraph" w:styleId="Loendinumber3">
    <w:name w:val="List Number 3"/>
    <w:basedOn w:val="Normaallaad"/>
    <w:uiPriority w:val="99"/>
    <w:unhideWhenUsed/>
    <w:rsid w:val="0029639D"/>
    <w:pPr>
      <w:numPr>
        <w:numId w:val="7"/>
      </w:numPr>
      <w:contextualSpacing/>
    </w:pPr>
  </w:style>
  <w:style w:type="paragraph" w:styleId="Loendijtk">
    <w:name w:val="List Continue"/>
    <w:basedOn w:val="Normaallaad"/>
    <w:uiPriority w:val="99"/>
    <w:unhideWhenUsed/>
    <w:rsid w:val="0029639D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unhideWhenUsed/>
    <w:rsid w:val="0029639D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Mr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693F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FC693F"/>
    <w:rPr>
      <w:i/>
      <w:i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ugev">
    <w:name w:val="Strong"/>
    <w:basedOn w:val="Liguvaikefont"/>
    <w:uiPriority w:val="22"/>
    <w:qFormat/>
    <w:rsid w:val="00FC693F"/>
    <w:rPr>
      <w:b/>
      <w:bCs/>
    </w:rPr>
  </w:style>
  <w:style w:type="character" w:styleId="Rhutus">
    <w:name w:val="Emphasis"/>
    <w:basedOn w:val="Liguvaikefont"/>
    <w:uiPriority w:val="20"/>
    <w:qFormat/>
    <w:rsid w:val="00FC693F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693F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FC693F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FC693F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FC693F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FC693F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FC693F"/>
    <w:pPr>
      <w:outlineLvl w:val="9"/>
    </w:pPr>
  </w:style>
  <w:style w:type="table" w:styleId="Kontuurtabel">
    <w:name w:val="Table Grid"/>
    <w:basedOn w:val="Normaal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varjustus">
    <w:name w:val="Light Shading"/>
    <w:basedOn w:val="Normaal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eloend">
    <w:name w:val="Light List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ekoordinaatvrk">
    <w:name w:val="Light Grid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eskminevarjustus1">
    <w:name w:val="Medium Shading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loend1">
    <w:name w:val="Medium Lis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eskmineloend2">
    <w:name w:val="Medium Lis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koordinaatvrk1">
    <w:name w:val="Medium Grid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eloend">
    <w:name w:val="Dark List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vilinevarjustus">
    <w:name w:val="Colorful Shading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loend">
    <w:name w:val="Colorful List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koordinaatvrk">
    <w:name w:val="Colorful Grid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Tiiu Rahuoja</cp:lastModifiedBy>
  <cp:revision>2</cp:revision>
  <dcterms:created xsi:type="dcterms:W3CDTF">2025-08-15T15:00:00Z</dcterms:created>
  <dcterms:modified xsi:type="dcterms:W3CDTF">2025-08-15T15:00:00Z</dcterms:modified>
  <cp:category/>
</cp:coreProperties>
</file>